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7C04" w14:textId="77777777" w:rsidR="002E76A2" w:rsidRPr="006F68F6" w:rsidRDefault="00087BAC" w:rsidP="006F68F6">
      <w:pPr>
        <w:pStyle w:val="Ttulo1"/>
        <w:spacing w:before="0" w:line="144" w:lineRule="auto"/>
        <w:jc w:val="center"/>
        <w:rPr>
          <w:rFonts w:ascii="Sree Krushnadevaraya" w:hAnsi="Sree Krushnadevaraya" w:cs="Sree Krushnadevaraya"/>
          <w:sz w:val="40"/>
          <w:szCs w:val="40"/>
        </w:rPr>
      </w:pPr>
      <w:r w:rsidRPr="006F68F6">
        <w:rPr>
          <w:rFonts w:ascii="Sree Krushnadevaraya" w:hAnsi="Sree Krushnadevaraya" w:cs="Sree Krushnadevaraya"/>
          <w:sz w:val="40"/>
          <w:szCs w:val="40"/>
          <w:cs/>
          <w:lang w:bidi="te-IN"/>
        </w:rPr>
        <w:t>పాఠం</w:t>
      </w:r>
      <w:r w:rsidRPr="006F68F6">
        <w:rPr>
          <w:rFonts w:ascii="Sree Krushnadevaraya" w:hAnsi="Sree Krushnadevaraya" w:cs="Sree Krushnadevaraya"/>
          <w:sz w:val="40"/>
          <w:szCs w:val="40"/>
        </w:rPr>
        <w:t xml:space="preserve"> 4: </w:t>
      </w:r>
      <w:r w:rsidRPr="006F68F6">
        <w:rPr>
          <w:rFonts w:ascii="Sree Krushnadevaraya" w:hAnsi="Sree Krushnadevaraya" w:cs="Sree Krushnadevaraya"/>
          <w:sz w:val="40"/>
          <w:szCs w:val="40"/>
          <w:cs/>
          <w:lang w:bidi="te-IN"/>
        </w:rPr>
        <w:t>వినయముద్వారా</w:t>
      </w:r>
      <w:r w:rsidRPr="006F68F6">
        <w:rPr>
          <w:rFonts w:ascii="Sree Krushnadevaraya" w:hAnsi="Sree Krushnadevaraya" w:cs="Sree Krushnadevaraya"/>
          <w:sz w:val="40"/>
          <w:szCs w:val="40"/>
        </w:rPr>
        <w:t xml:space="preserve"> </w:t>
      </w:r>
      <w:r w:rsidRPr="006F68F6">
        <w:rPr>
          <w:rFonts w:ascii="Sree Krushnadevaraya" w:hAnsi="Sree Krushnadevaraya" w:cs="Sree Krushnadevaraya"/>
          <w:sz w:val="40"/>
          <w:szCs w:val="40"/>
          <w:cs/>
          <w:lang w:bidi="te-IN"/>
        </w:rPr>
        <w:t>ఏకత్వము</w:t>
      </w:r>
    </w:p>
    <w:p w14:paraId="512B6EBB" w14:textId="77777777" w:rsidR="002E76A2" w:rsidRPr="00B34329" w:rsidRDefault="00087BAC" w:rsidP="00E4182F">
      <w:pPr>
        <w:spacing w:line="144" w:lineRule="auto"/>
        <w:rPr>
          <w:rFonts w:ascii="Sree Krushnadevaraya" w:hAnsi="Sree Krushnadevaraya" w:cs="Sree Krushnadevaraya"/>
          <w:b/>
          <w:bCs/>
          <w:sz w:val="28"/>
          <w:szCs w:val="28"/>
        </w:rPr>
      </w:pPr>
      <w:r w:rsidRPr="00B34329">
        <w:rPr>
          <w:rFonts w:ascii="Sree Krushnadevaraya" w:hAnsi="Sree Krushnadevaraya" w:cs="Sree Krushnadevaraya"/>
          <w:b/>
          <w:bCs/>
          <w:sz w:val="28"/>
          <w:szCs w:val="28"/>
          <w:cs/>
          <w:lang w:bidi="te-IN"/>
        </w:rPr>
        <w:t>శాస్త్ర</w:t>
      </w:r>
      <w:r w:rsidRPr="00B34329">
        <w:rPr>
          <w:rFonts w:ascii="Sree Krushnadevaraya" w:hAnsi="Sree Krushnadevaraya" w:cs="Sree Krushnadevaraya"/>
          <w:b/>
          <w:bCs/>
          <w:sz w:val="28"/>
          <w:szCs w:val="28"/>
        </w:rPr>
        <w:t xml:space="preserve"> </w:t>
      </w:r>
      <w:r w:rsidRPr="00B34329">
        <w:rPr>
          <w:rFonts w:ascii="Sree Krushnadevaraya" w:hAnsi="Sree Krushnadevaraya" w:cs="Sree Krushnadevaraya"/>
          <w:b/>
          <w:bCs/>
          <w:sz w:val="28"/>
          <w:szCs w:val="28"/>
          <w:cs/>
          <w:lang w:bidi="te-IN"/>
        </w:rPr>
        <w:t>గీతము</w:t>
      </w:r>
      <w:r w:rsidRPr="00B34329">
        <w:rPr>
          <w:rFonts w:ascii="Sree Krushnadevaraya" w:hAnsi="Sree Krushnadevaraya" w:cs="Sree Krushnadevaraya"/>
          <w:b/>
          <w:bCs/>
          <w:sz w:val="28"/>
          <w:szCs w:val="28"/>
        </w:rPr>
        <w:t>:</w:t>
      </w:r>
      <w:r w:rsidR="006073E8" w:rsidRPr="00B34329">
        <w:rPr>
          <w:rFonts w:ascii="Sree Krushnadevaraya" w:hAnsi="Sree Krushnadevaraya" w:cs="Sree Krushnadevaraya"/>
          <w:b/>
          <w:bCs/>
          <w:sz w:val="28"/>
          <w:szCs w:val="28"/>
        </w:rPr>
        <w:t xml:space="preserve"> </w:t>
      </w:r>
      <w:r w:rsidRPr="00B34329">
        <w:rPr>
          <w:rFonts w:ascii="Sree Krushnadevaraya" w:hAnsi="Sree Krushnadevaraya" w:cs="Sree Krushnadevaraya"/>
          <w:b/>
          <w:bCs/>
          <w:sz w:val="28"/>
          <w:szCs w:val="28"/>
          <w:cs/>
          <w:lang w:bidi="te-IN"/>
        </w:rPr>
        <w:t>ఎల్లప్పుడును</w:t>
      </w:r>
      <w:r w:rsidRPr="00B34329">
        <w:rPr>
          <w:rFonts w:ascii="Sree Krushnadevaraya" w:hAnsi="Sree Krushnadevaraya" w:cs="Sree Krushnadevaraya"/>
          <w:b/>
          <w:bCs/>
          <w:sz w:val="28"/>
          <w:szCs w:val="28"/>
        </w:rPr>
        <w:t xml:space="preserve"> </w:t>
      </w:r>
      <w:r w:rsidRPr="00B34329">
        <w:rPr>
          <w:rFonts w:ascii="Sree Krushnadevaraya" w:hAnsi="Sree Krushnadevaraya" w:cs="Sree Krushnadevaraya"/>
          <w:b/>
          <w:bCs/>
          <w:sz w:val="28"/>
          <w:szCs w:val="28"/>
          <w:cs/>
          <w:lang w:bidi="te-IN"/>
        </w:rPr>
        <w:t>ఆనందించుడి</w:t>
      </w:r>
      <w:r w:rsidRPr="00B34329">
        <w:rPr>
          <w:rFonts w:ascii="Sree Krushnadevaraya" w:hAnsi="Sree Krushnadevaraya" w:cs="Sree Krushnadevaraya"/>
          <w:b/>
          <w:bCs/>
          <w:sz w:val="28"/>
          <w:szCs w:val="28"/>
        </w:rPr>
        <w:t xml:space="preserve"> –</w:t>
      </w:r>
      <w:r w:rsidR="006073E8" w:rsidRPr="00B34329">
        <w:rPr>
          <w:rFonts w:ascii="Sree Krushnadevaraya" w:hAnsi="Sree Krushnadevaraya" w:cs="Sree Krushnadevaraya"/>
          <w:b/>
          <w:bCs/>
          <w:sz w:val="28"/>
          <w:szCs w:val="28"/>
        </w:rPr>
        <w:t xml:space="preserve"> </w:t>
      </w:r>
      <w:r w:rsidRPr="00B34329">
        <w:rPr>
          <w:rFonts w:ascii="Sree Krushnadevaraya" w:hAnsi="Sree Krushnadevaraya" w:cs="Sree Krushnadevaraya"/>
          <w:b/>
          <w:bCs/>
          <w:sz w:val="28"/>
          <w:szCs w:val="28"/>
        </w:rPr>
        <w:t xml:space="preserve">1 </w:t>
      </w:r>
      <w:r w:rsidRPr="00B34329">
        <w:rPr>
          <w:rFonts w:ascii="Sree Krushnadevaraya" w:hAnsi="Sree Krushnadevaraya" w:cs="Sree Krushnadevaraya"/>
          <w:b/>
          <w:bCs/>
          <w:sz w:val="28"/>
          <w:szCs w:val="28"/>
          <w:cs/>
          <w:lang w:bidi="te-IN"/>
        </w:rPr>
        <w:t>థెస్సలొనీకయులకు</w:t>
      </w:r>
      <w:r w:rsidRPr="00B34329">
        <w:rPr>
          <w:rFonts w:ascii="Sree Krushnadevaraya" w:hAnsi="Sree Krushnadevaraya" w:cs="Sree Krushnadevaraya"/>
          <w:b/>
          <w:bCs/>
          <w:sz w:val="28"/>
          <w:szCs w:val="28"/>
        </w:rPr>
        <w:t xml:space="preserve"> 5:16–18, </w:t>
      </w:r>
      <w:r w:rsidRPr="00B34329">
        <w:rPr>
          <w:rFonts w:ascii="Sree Krushnadevaraya" w:hAnsi="Sree Krushnadevaraya" w:cs="Sree Krushnadevaraya"/>
          <w:b/>
          <w:bCs/>
          <w:sz w:val="28"/>
          <w:szCs w:val="28"/>
          <w:cs/>
          <w:lang w:bidi="te-IN"/>
        </w:rPr>
        <w:t>ఫిలిప్పీయులకు</w:t>
      </w:r>
      <w:r w:rsidRPr="00B34329">
        <w:rPr>
          <w:rFonts w:ascii="Sree Krushnadevaraya" w:hAnsi="Sree Krushnadevaraya" w:cs="Sree Krushnadevaraya"/>
          <w:b/>
          <w:bCs/>
          <w:sz w:val="28"/>
          <w:szCs w:val="28"/>
        </w:rPr>
        <w:t xml:space="preserve"> 4:6</w:t>
      </w:r>
    </w:p>
    <w:p w14:paraId="0A43EE81" w14:textId="77777777" w:rsidR="002E76A2" w:rsidRPr="006073E8" w:rsidRDefault="00087BAC" w:rsidP="00E4182F">
      <w:pPr>
        <w:pStyle w:val="Prrafodelista"/>
        <w:numPr>
          <w:ilvl w:val="0"/>
          <w:numId w:val="10"/>
        </w:numPr>
        <w:spacing w:line="144" w:lineRule="auto"/>
        <w:rPr>
          <w:rFonts w:ascii="Sree Krushnadevaraya" w:hAnsi="Sree Krushnadevaraya" w:cs="Sree Krushnadevaraya"/>
          <w:sz w:val="24"/>
          <w:szCs w:val="24"/>
        </w:rPr>
      </w:pPr>
      <w:r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ఏకత్వ</w:t>
      </w:r>
      <w:r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లోపమునకు</w:t>
      </w:r>
      <w:r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కారణము</w:t>
      </w:r>
    </w:p>
    <w:p w14:paraId="6B2173EC" w14:textId="77777777" w:rsidR="002E76A2" w:rsidRPr="006073E8" w:rsidRDefault="00087BAC" w:rsidP="00E4182F">
      <w:pPr>
        <w:pStyle w:val="Prrafodelista"/>
        <w:numPr>
          <w:ilvl w:val="0"/>
          <w:numId w:val="13"/>
        </w:numPr>
        <w:tabs>
          <w:tab w:val="left" w:pos="2160"/>
        </w:tabs>
        <w:spacing w:line="144" w:lineRule="auto"/>
        <w:ind w:left="1440"/>
        <w:rPr>
          <w:rFonts w:ascii="Sree Krushnadevaraya" w:hAnsi="Sree Krushnadevaraya" w:cs="Sree Krushnadevaraya"/>
          <w:sz w:val="24"/>
          <w:szCs w:val="24"/>
        </w:rPr>
      </w:pPr>
      <w:r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ఫిలిప్పీయులకు</w:t>
      </w:r>
      <w:r w:rsidRPr="006073E8">
        <w:rPr>
          <w:rFonts w:ascii="Sree Krushnadevaraya" w:hAnsi="Sree Krushnadevaraya" w:cs="Sree Krushnadevaraya"/>
          <w:sz w:val="24"/>
          <w:szCs w:val="24"/>
        </w:rPr>
        <w:t xml:space="preserve"> 2:1–3a</w:t>
      </w:r>
      <w:r w:rsidR="006073E8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ఫిలిప్పీలో</w:t>
      </w:r>
      <w:r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ఉన్న</w:t>
      </w:r>
      <w:r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క్రైస్తవుల</w:t>
      </w:r>
      <w:r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మధ్య</w:t>
      </w:r>
      <w:r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ఏకత్వం</w:t>
      </w:r>
      <w:r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లేకపోవడానికి</w:t>
      </w:r>
      <w:r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గల</w:t>
      </w:r>
      <w:r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కారణాలు</w:t>
      </w:r>
      <w:r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ఏమిటి</w:t>
      </w:r>
      <w:r w:rsidRPr="006073E8">
        <w:rPr>
          <w:rFonts w:ascii="Sree Krushnadevaraya" w:hAnsi="Sree Krushnadevaraya" w:cs="Sree Krushnadevaraya"/>
          <w:sz w:val="24"/>
          <w:szCs w:val="24"/>
        </w:rPr>
        <w:t>?</w:t>
      </w:r>
    </w:p>
    <w:p w14:paraId="7D691340" w14:textId="77777777" w:rsidR="002E76A2" w:rsidRPr="006073E8" w:rsidRDefault="006073E8" w:rsidP="00E4182F">
      <w:pPr>
        <w:pStyle w:val="Prrafodelista"/>
        <w:numPr>
          <w:ilvl w:val="0"/>
          <w:numId w:val="13"/>
        </w:numPr>
        <w:tabs>
          <w:tab w:val="left" w:pos="2160"/>
        </w:tabs>
        <w:spacing w:line="144" w:lineRule="auto"/>
        <w:ind w:left="1440"/>
        <w:rPr>
          <w:rFonts w:ascii="Sree Krushnadevaraya" w:hAnsi="Sree Krushnadevaraya" w:cs="Sree Krushnadevaraya"/>
          <w:sz w:val="24"/>
          <w:szCs w:val="24"/>
        </w:rPr>
      </w:pPr>
      <w:r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ప్రారంభ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క్రైస్తవ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సంఘంలో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ఏకత్వ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లోపానికి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గల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ఇతర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కారణాలు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ఏమిటి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>?</w:t>
      </w:r>
      <w:r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1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కొరింథీయులకు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1:11–13,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లూకా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22:24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మొదలైనవి</w:t>
      </w:r>
      <w:r w:rsidRPr="006073E8">
        <w:rPr>
          <w:rFonts w:ascii="Sree Krushnadevaraya" w:hAnsi="Sree Krushnadevaraya" w:cs="Sree Krushnadevaraya"/>
          <w:sz w:val="24"/>
          <w:szCs w:val="24"/>
          <w:lang w:bidi="te-IN"/>
        </w:rPr>
        <w:t>.</w:t>
      </w:r>
    </w:p>
    <w:p w14:paraId="43147B75" w14:textId="77777777" w:rsidR="002E76A2" w:rsidRPr="006073E8" w:rsidRDefault="006073E8" w:rsidP="00E4182F">
      <w:pPr>
        <w:pStyle w:val="Prrafodelista"/>
        <w:numPr>
          <w:ilvl w:val="0"/>
          <w:numId w:val="13"/>
        </w:numPr>
        <w:tabs>
          <w:tab w:val="left" w:pos="2160"/>
        </w:tabs>
        <w:spacing w:line="144" w:lineRule="auto"/>
        <w:ind w:left="1440"/>
        <w:rPr>
          <w:rFonts w:ascii="Sree Krushnadevaraya" w:hAnsi="Sree Krushnadevaraya" w:cs="Sree Krushnadevaraya"/>
          <w:sz w:val="24"/>
          <w:szCs w:val="24"/>
        </w:rPr>
      </w:pPr>
      <w:r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నేటి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క్రైస్తవులలో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ఏకత్వం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లేకపోవడానికి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గల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ప్రధాన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కారణాలు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ఏమిటి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>?</w:t>
      </w:r>
    </w:p>
    <w:p w14:paraId="03D0FF10" w14:textId="77777777" w:rsidR="002E76A2" w:rsidRPr="006073E8" w:rsidRDefault="006073E8" w:rsidP="00E4182F">
      <w:pPr>
        <w:pStyle w:val="Prrafodelista"/>
        <w:numPr>
          <w:ilvl w:val="0"/>
          <w:numId w:val="13"/>
        </w:numPr>
        <w:tabs>
          <w:tab w:val="left" w:pos="2160"/>
        </w:tabs>
        <w:spacing w:line="144" w:lineRule="auto"/>
        <w:ind w:left="1440"/>
        <w:rPr>
          <w:rFonts w:ascii="Sree Krushnadevaraya" w:hAnsi="Sree Krushnadevaraya" w:cs="Sree Krushnadevaraya"/>
          <w:sz w:val="24"/>
          <w:szCs w:val="24"/>
        </w:rPr>
      </w:pPr>
      <w:r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మీరు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ఏకత్వ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లోపాన్ని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అనుభవించిన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ఒక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సంఘటనను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పంచుకోండి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>.</w:t>
      </w:r>
      <w:r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ఆ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ఏకత్వ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లోపం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మీ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వ్యక్తిగత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జీవితంపై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ఎలా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ప్రభావం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చూపింది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>?</w:t>
      </w:r>
    </w:p>
    <w:p w14:paraId="03D5CE33" w14:textId="77777777" w:rsidR="002E76A2" w:rsidRPr="006073E8" w:rsidRDefault="006073E8" w:rsidP="00E4182F">
      <w:pPr>
        <w:pStyle w:val="Prrafodelista"/>
        <w:numPr>
          <w:ilvl w:val="0"/>
          <w:numId w:val="13"/>
        </w:numPr>
        <w:tabs>
          <w:tab w:val="left" w:pos="2160"/>
        </w:tabs>
        <w:spacing w:line="144" w:lineRule="auto"/>
        <w:ind w:left="1440"/>
        <w:rPr>
          <w:rFonts w:ascii="Sree Krushnadevaraya" w:hAnsi="Sree Krushnadevaraya" w:cs="Sree Krushnadevaraya"/>
          <w:sz w:val="24"/>
          <w:szCs w:val="24"/>
        </w:rPr>
      </w:pPr>
      <w:r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ఏకత్వ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లోప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ఆత్మచేత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బాధపడుతున్న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వ్యక్తికి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మీరు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ఏ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సలహా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4"/>
          <w:szCs w:val="24"/>
          <w:cs/>
          <w:lang w:bidi="te-IN"/>
        </w:rPr>
        <w:t>ఇస్తారు</w:t>
      </w:r>
      <w:r w:rsidR="00087BAC" w:rsidRPr="006073E8">
        <w:rPr>
          <w:rFonts w:ascii="Sree Krushnadevaraya" w:hAnsi="Sree Krushnadevaraya" w:cs="Sree Krushnadevaraya"/>
          <w:sz w:val="24"/>
          <w:szCs w:val="24"/>
        </w:rPr>
        <w:t>?</w:t>
      </w:r>
    </w:p>
    <w:p w14:paraId="3C5435A5" w14:textId="77777777" w:rsidR="002E76A2" w:rsidRDefault="006073E8" w:rsidP="00E4182F">
      <w:pPr>
        <w:pStyle w:val="Prrafodelista"/>
        <w:numPr>
          <w:ilvl w:val="0"/>
          <w:numId w:val="10"/>
        </w:numPr>
        <w:spacing w:line="144" w:lineRule="auto"/>
        <w:rPr>
          <w:rFonts w:ascii="Sree Krushnadevaraya" w:hAnsi="Sree Krushnadevaraya" w:cs="Sree Krushnadevaraya"/>
          <w:sz w:val="28"/>
          <w:szCs w:val="28"/>
        </w:rPr>
      </w:pPr>
      <w:r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ఏకత్వ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లోపానికి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పరిష్కారం</w:t>
      </w:r>
    </w:p>
    <w:p w14:paraId="059AE0D9" w14:textId="77777777" w:rsidR="006073E8" w:rsidRDefault="006073E8" w:rsidP="00E4182F">
      <w:pPr>
        <w:pStyle w:val="Prrafodelista"/>
        <w:numPr>
          <w:ilvl w:val="0"/>
          <w:numId w:val="12"/>
        </w:numPr>
        <w:spacing w:line="144" w:lineRule="auto"/>
        <w:rPr>
          <w:rFonts w:ascii="Sree Krushnadevaraya" w:hAnsi="Sree Krushnadevaraya" w:cs="Sree Krushnadevaraya"/>
          <w:sz w:val="28"/>
          <w:szCs w:val="28"/>
        </w:rPr>
      </w:pPr>
      <w:r w:rsidRPr="006073E8">
        <w:rPr>
          <w:rFonts w:ascii="Sree Krushnadevaraya" w:hAnsi="Sree Krushnadevaraya" w:cs="Sree Krushnadevaraya" w:hint="cs"/>
          <w:sz w:val="28"/>
          <w:szCs w:val="28"/>
          <w:cs/>
          <w:lang w:bidi="te-IN"/>
        </w:rPr>
        <w:t>అపొస్తలుడైన</w:t>
      </w:r>
      <w:r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 xml:space="preserve"> </w:t>
      </w:r>
      <w:r w:rsidRPr="006073E8">
        <w:rPr>
          <w:rFonts w:ascii="Sree Krushnadevaraya" w:hAnsi="Sree Krushnadevaraya" w:cs="Sree Krushnadevaraya" w:hint="cs"/>
          <w:sz w:val="28"/>
          <w:szCs w:val="28"/>
          <w:cs/>
          <w:lang w:bidi="te-IN"/>
        </w:rPr>
        <w:t>పౌలు</w:t>
      </w:r>
      <w:r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 xml:space="preserve"> </w:t>
      </w:r>
      <w:r w:rsidRPr="006073E8">
        <w:rPr>
          <w:rFonts w:ascii="Sree Krushnadevaraya" w:hAnsi="Sree Krushnadevaraya" w:cs="Sree Krushnadevaraya" w:hint="cs"/>
          <w:sz w:val="28"/>
          <w:szCs w:val="28"/>
          <w:cs/>
          <w:lang w:bidi="te-IN"/>
        </w:rPr>
        <w:t>ప్రకారం</w:t>
      </w:r>
      <w:r w:rsidRPr="006073E8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6073E8">
        <w:rPr>
          <w:rFonts w:ascii="Sree Krushnadevaraya" w:hAnsi="Sree Krushnadevaraya" w:cs="Sree Krushnadevaraya" w:hint="cs"/>
          <w:sz w:val="28"/>
          <w:szCs w:val="28"/>
          <w:cs/>
          <w:lang w:bidi="te-IN"/>
        </w:rPr>
        <w:t>ఏకత్వ</w:t>
      </w:r>
      <w:r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 xml:space="preserve"> </w:t>
      </w:r>
      <w:r w:rsidRPr="006073E8">
        <w:rPr>
          <w:rFonts w:ascii="Sree Krushnadevaraya" w:hAnsi="Sree Krushnadevaraya" w:cs="Sree Krushnadevaraya" w:hint="cs"/>
          <w:sz w:val="28"/>
          <w:szCs w:val="28"/>
          <w:cs/>
          <w:lang w:bidi="te-IN"/>
        </w:rPr>
        <w:t>లోపానికి</w:t>
      </w:r>
      <w:r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 xml:space="preserve"> </w:t>
      </w:r>
      <w:r w:rsidRPr="006073E8">
        <w:rPr>
          <w:rFonts w:ascii="Sree Krushnadevaraya" w:hAnsi="Sree Krushnadevaraya" w:cs="Sree Krushnadevaraya" w:hint="cs"/>
          <w:sz w:val="28"/>
          <w:szCs w:val="28"/>
          <w:cs/>
          <w:lang w:bidi="te-IN"/>
        </w:rPr>
        <w:t>పరిష్కారం</w:t>
      </w:r>
      <w:r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 xml:space="preserve"> </w:t>
      </w:r>
      <w:r w:rsidRPr="006073E8">
        <w:rPr>
          <w:rFonts w:ascii="Sree Krushnadevaraya" w:hAnsi="Sree Krushnadevaraya" w:cs="Sree Krushnadevaraya" w:hint="cs"/>
          <w:sz w:val="28"/>
          <w:szCs w:val="28"/>
          <w:cs/>
          <w:lang w:bidi="te-IN"/>
        </w:rPr>
        <w:t>ఏమిటి</w:t>
      </w:r>
      <w:r w:rsidRPr="006073E8">
        <w:rPr>
          <w:rFonts w:ascii="Sree Krushnadevaraya" w:hAnsi="Sree Krushnadevaraya" w:cs="Sree Krushnadevaraya"/>
          <w:sz w:val="28"/>
          <w:szCs w:val="28"/>
        </w:rPr>
        <w:t>?</w:t>
      </w:r>
      <w:r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Pr="006073E8">
        <w:rPr>
          <w:rFonts w:ascii="Sree Krushnadevaraya" w:hAnsi="Sree Krushnadevaraya" w:cs="Sree Krushnadevaraya" w:hint="cs"/>
          <w:sz w:val="28"/>
          <w:szCs w:val="28"/>
          <w:cs/>
          <w:lang w:bidi="te-IN"/>
        </w:rPr>
        <w:t>ఫిలిప్పీయులకు</w:t>
      </w:r>
      <w:r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 xml:space="preserve"> </w:t>
      </w:r>
      <w:r w:rsidRPr="006073E8">
        <w:rPr>
          <w:rFonts w:ascii="Sree Krushnadevaraya" w:hAnsi="Sree Krushnadevaraya" w:cs="Sree Krushnadevaraya"/>
          <w:sz w:val="28"/>
          <w:szCs w:val="28"/>
        </w:rPr>
        <w:t>2:3–4</w:t>
      </w:r>
    </w:p>
    <w:p w14:paraId="21B09982" w14:textId="77777777" w:rsidR="002E76A2" w:rsidRDefault="006073E8" w:rsidP="00E4182F">
      <w:pPr>
        <w:pStyle w:val="Prrafodelista"/>
        <w:numPr>
          <w:ilvl w:val="0"/>
          <w:numId w:val="12"/>
        </w:numPr>
        <w:spacing w:line="144" w:lineRule="auto"/>
        <w:rPr>
          <w:rFonts w:ascii="Sree Krushnadevaraya" w:hAnsi="Sree Krushnadevaraya" w:cs="Sree Krushnadevaraya"/>
          <w:sz w:val="28"/>
          <w:szCs w:val="28"/>
        </w:rPr>
      </w:pPr>
      <w:r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ఈ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పరిష్కారంలో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మీను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అత్యధికంగా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ఆకట్టుకున్న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భాగం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ఏది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>?</w:t>
      </w:r>
      <w:r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>(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ఒకే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మనస్సు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కలిగియుండుట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ఒకే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ప్రేమ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కలిగియుండుట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మొదలైనవి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>)</w:t>
      </w:r>
    </w:p>
    <w:p w14:paraId="0EFDDE4E" w14:textId="77777777" w:rsidR="002E76A2" w:rsidRDefault="006073E8" w:rsidP="00E4182F">
      <w:pPr>
        <w:pStyle w:val="Prrafodelista"/>
        <w:numPr>
          <w:ilvl w:val="0"/>
          <w:numId w:val="12"/>
        </w:numPr>
        <w:spacing w:line="144" w:lineRule="auto"/>
        <w:rPr>
          <w:rFonts w:ascii="Sree Krushnadevaraya" w:hAnsi="Sree Krushnadevaraya" w:cs="Sree Krushnadevaraya"/>
          <w:sz w:val="28"/>
          <w:szCs w:val="28"/>
        </w:rPr>
      </w:pPr>
      <w:r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అందరూ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ఒకే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అగాపే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ప్రేమను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ఎలా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కలిగి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ఉండగలరు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>?</w:t>
      </w:r>
      <w:r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రోమా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5:5,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లూకా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11:13</w:t>
      </w:r>
    </w:p>
    <w:p w14:paraId="3C461427" w14:textId="77777777" w:rsidR="002E76A2" w:rsidRDefault="006073E8" w:rsidP="00E4182F">
      <w:pPr>
        <w:pStyle w:val="Prrafodelista"/>
        <w:numPr>
          <w:ilvl w:val="0"/>
          <w:numId w:val="12"/>
        </w:numPr>
        <w:spacing w:line="144" w:lineRule="auto"/>
        <w:rPr>
          <w:rFonts w:ascii="Sree Krushnadevaraya" w:hAnsi="Sree Krushnadevaraya" w:cs="Sree Krushnadevaraya"/>
          <w:sz w:val="28"/>
          <w:szCs w:val="28"/>
        </w:rPr>
      </w:pPr>
      <w:r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వినయమూ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ప్రేమయూ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కలిగిన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ఆత్మ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క్రీస్తు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మనస్సును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ఎలా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ప్రతిబింబిస్తుంది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>?</w:t>
      </w:r>
      <w:r w:rsidRPr="006073E8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6073E8">
        <w:rPr>
          <w:rFonts w:ascii="Sree Krushnadevaraya" w:hAnsi="Sree Krushnadevaraya" w:cs="Sree Krushnadevaraya"/>
          <w:sz w:val="28"/>
          <w:szCs w:val="28"/>
          <w:cs/>
          <w:lang w:bidi="te-IN"/>
        </w:rPr>
        <w:t>ఫిలిప్పీయులకు</w:t>
      </w:r>
      <w:r w:rsidR="00087BAC" w:rsidRPr="006073E8">
        <w:rPr>
          <w:rFonts w:ascii="Sree Krushnadevaraya" w:hAnsi="Sree Krushnadevaraya" w:cs="Sree Krushnadevaraya"/>
          <w:sz w:val="28"/>
          <w:szCs w:val="28"/>
        </w:rPr>
        <w:t xml:space="preserve"> 2:5</w:t>
      </w:r>
    </w:p>
    <w:p w14:paraId="677FF063" w14:textId="77777777" w:rsidR="002E76A2" w:rsidRDefault="00F2225A" w:rsidP="00E4182F">
      <w:pPr>
        <w:pStyle w:val="Prrafodelista"/>
        <w:numPr>
          <w:ilvl w:val="0"/>
          <w:numId w:val="12"/>
        </w:numPr>
        <w:spacing w:line="144" w:lineRule="auto"/>
        <w:rPr>
          <w:rFonts w:ascii="Sree Krushnadevaraya" w:hAnsi="Sree Krushnadevaraya" w:cs="Sree Krushnadevaraya"/>
          <w:sz w:val="28"/>
          <w:szCs w:val="28"/>
        </w:rPr>
      </w:pPr>
      <w:r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క్రీస్తు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మనస్సును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ప్రకటించిన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నూతన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నిబంధనలోని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ఒక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శిష్యుని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ఉదాహరణను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పంచుకోండి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>.</w:t>
      </w:r>
    </w:p>
    <w:p w14:paraId="3235E619" w14:textId="77777777" w:rsidR="002E76A2" w:rsidRDefault="00F2225A" w:rsidP="00E4182F">
      <w:pPr>
        <w:pStyle w:val="Prrafodelista"/>
        <w:numPr>
          <w:ilvl w:val="0"/>
          <w:numId w:val="12"/>
        </w:numPr>
        <w:spacing w:line="144" w:lineRule="auto"/>
        <w:rPr>
          <w:rFonts w:ascii="Sree Krushnadevaraya" w:hAnsi="Sree Krushnadevaraya" w:cs="Sree Krushnadevaraya"/>
          <w:sz w:val="28"/>
          <w:szCs w:val="28"/>
        </w:rPr>
      </w:pPr>
      <w:r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క్రీస్తు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మనస్సు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మనకు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ఎలా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లభిస్తుంది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>?</w:t>
      </w:r>
      <w:r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1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కొరింథీయులకు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2:16,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రోమా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12:2</w:t>
      </w:r>
    </w:p>
    <w:p w14:paraId="58C928A5" w14:textId="77777777" w:rsidR="002E76A2" w:rsidRPr="00F2225A" w:rsidRDefault="00F2225A" w:rsidP="00E4182F">
      <w:pPr>
        <w:pStyle w:val="Prrafodelista"/>
        <w:numPr>
          <w:ilvl w:val="0"/>
          <w:numId w:val="12"/>
        </w:numPr>
        <w:spacing w:line="144" w:lineRule="auto"/>
        <w:rPr>
          <w:rFonts w:ascii="Sree Krushnadevaraya" w:hAnsi="Sree Krushnadevaraya" w:cs="Sree Krushnadevaraya"/>
          <w:sz w:val="28"/>
          <w:szCs w:val="28"/>
        </w:rPr>
      </w:pPr>
      <w:r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దేవుడు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మీ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మనస్సును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నూతనపరచమని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అడిగిన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తరువాత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మీ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జీవితంలో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మీరు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గమనించిన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మార్పులు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ఏమిటి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>?</w:t>
      </w:r>
    </w:p>
    <w:p w14:paraId="38291A6F" w14:textId="77777777" w:rsidR="002E76A2" w:rsidRPr="00E4182F" w:rsidRDefault="006073E8" w:rsidP="00E4182F">
      <w:pPr>
        <w:pStyle w:val="Prrafodelista"/>
        <w:numPr>
          <w:ilvl w:val="0"/>
          <w:numId w:val="10"/>
        </w:numPr>
        <w:spacing w:line="144" w:lineRule="auto"/>
        <w:rPr>
          <w:rFonts w:ascii="Sree Krushnadevaraya" w:hAnsi="Sree Krushnadevaraya" w:cs="Sree Krushnadevaraya"/>
          <w:sz w:val="28"/>
          <w:szCs w:val="28"/>
        </w:rPr>
      </w:pPr>
      <w:r w:rsidRPr="00E4182F">
        <w:rPr>
          <w:rFonts w:ascii="Sree Krushnadevaraya" w:hAnsi="Sree Krushnadevaraya" w:cs="Sree Krushnadevaraya"/>
          <w:sz w:val="28"/>
          <w:szCs w:val="28"/>
          <w:lang w:bidi="te-IN"/>
        </w:rPr>
        <w:t xml:space="preserve">   </w:t>
      </w:r>
      <w:r w:rsidR="00087BAC" w:rsidRPr="00E4182F">
        <w:rPr>
          <w:rFonts w:ascii="Sree Krushnadevaraya" w:hAnsi="Sree Krushnadevaraya" w:cs="Sree Krushnadevaraya"/>
          <w:sz w:val="28"/>
          <w:szCs w:val="28"/>
          <w:cs/>
          <w:lang w:bidi="te-IN"/>
        </w:rPr>
        <w:t>యేసు</w:t>
      </w:r>
      <w:r w:rsidR="00087BAC" w:rsidRPr="00E4182F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E4182F">
        <w:rPr>
          <w:rFonts w:ascii="Sree Krushnadevaraya" w:hAnsi="Sree Krushnadevaraya" w:cs="Sree Krushnadevaraya"/>
          <w:sz w:val="28"/>
          <w:szCs w:val="28"/>
          <w:cs/>
          <w:lang w:bidi="te-IN"/>
        </w:rPr>
        <w:t>క్రీస్తు</w:t>
      </w:r>
      <w:r w:rsidR="00087BAC" w:rsidRPr="00E4182F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E4182F">
        <w:rPr>
          <w:rFonts w:ascii="Sree Krushnadevaraya" w:hAnsi="Sree Krushnadevaraya" w:cs="Sree Krushnadevaraya"/>
          <w:sz w:val="28"/>
          <w:szCs w:val="28"/>
          <w:cs/>
          <w:lang w:bidi="te-IN"/>
        </w:rPr>
        <w:t>మహిమపరచబడుట</w:t>
      </w:r>
    </w:p>
    <w:p w14:paraId="1BE7DBA9" w14:textId="77777777" w:rsidR="002E76A2" w:rsidRDefault="00087BAC" w:rsidP="00E4182F">
      <w:pPr>
        <w:pStyle w:val="Prrafodelista"/>
        <w:numPr>
          <w:ilvl w:val="0"/>
          <w:numId w:val="15"/>
        </w:numPr>
        <w:spacing w:line="144" w:lineRule="auto"/>
        <w:ind w:left="1440"/>
        <w:rPr>
          <w:rFonts w:ascii="Sree Krushnadevaraya" w:hAnsi="Sree Krushnadevaraya" w:cs="Sree Krushnadevaraya"/>
          <w:sz w:val="28"/>
          <w:szCs w:val="28"/>
        </w:rPr>
      </w:pPr>
      <w:r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ఫిలిప్పీయులకు</w:t>
      </w:r>
      <w:r w:rsidRPr="00F2225A">
        <w:rPr>
          <w:rFonts w:ascii="Sree Krushnadevaraya" w:hAnsi="Sree Krushnadevaraya" w:cs="Sree Krushnadevaraya"/>
          <w:sz w:val="28"/>
          <w:szCs w:val="28"/>
        </w:rPr>
        <w:t xml:space="preserve"> 2:6–8</w:t>
      </w:r>
      <w:r w:rsidR="00F2225A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వినయమూ</w:t>
      </w:r>
      <w:r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అగాపే</w:t>
      </w:r>
      <w:r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ప్రేమకు</w:t>
      </w:r>
      <w:r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అత్యుత్తమ</w:t>
      </w:r>
      <w:r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ఉదాహరణను</w:t>
      </w:r>
      <w:r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మనం</w:t>
      </w:r>
      <w:r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ఎక్కడ</w:t>
      </w:r>
      <w:r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చూడగలము</w:t>
      </w:r>
      <w:r w:rsidRPr="00F2225A">
        <w:rPr>
          <w:rFonts w:ascii="Sree Krushnadevaraya" w:hAnsi="Sree Krushnadevaraya" w:cs="Sree Krushnadevaraya"/>
          <w:sz w:val="28"/>
          <w:szCs w:val="28"/>
        </w:rPr>
        <w:t>?</w:t>
      </w:r>
    </w:p>
    <w:p w14:paraId="28E292E0" w14:textId="77777777" w:rsidR="002E76A2" w:rsidRDefault="00F2225A" w:rsidP="00E4182F">
      <w:pPr>
        <w:pStyle w:val="Prrafodelista"/>
        <w:numPr>
          <w:ilvl w:val="0"/>
          <w:numId w:val="15"/>
        </w:numPr>
        <w:spacing w:line="144" w:lineRule="auto"/>
        <w:ind w:left="1440"/>
        <w:rPr>
          <w:rFonts w:ascii="Sree Krushnadevaraya" w:hAnsi="Sree Krushnadevaraya" w:cs="Sree Krushnadevaraya"/>
          <w:sz w:val="28"/>
          <w:szCs w:val="28"/>
        </w:rPr>
      </w:pPr>
      <w:r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క్రీస్తు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వినయమూ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త్యాగమయ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ప్రేమను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గురించి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ఈ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సాక్ష్యాన్ని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పరిశీలించినప్పుడు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మిమ్మల్ని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అత్యధికంగా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ప్రభావితం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చేసిన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విషయం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ఏమిటి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>?</w:t>
      </w:r>
    </w:p>
    <w:p w14:paraId="172962DC" w14:textId="77777777" w:rsidR="002E76A2" w:rsidRDefault="00F2225A" w:rsidP="00E4182F">
      <w:pPr>
        <w:pStyle w:val="Prrafodelista"/>
        <w:numPr>
          <w:ilvl w:val="0"/>
          <w:numId w:val="15"/>
        </w:numPr>
        <w:spacing w:line="144" w:lineRule="auto"/>
        <w:ind w:left="1440"/>
        <w:rPr>
          <w:rFonts w:ascii="Sree Krushnadevaraya" w:hAnsi="Sree Krushnadevaraya" w:cs="Sree Krushnadevaraya"/>
          <w:sz w:val="28"/>
          <w:szCs w:val="28"/>
        </w:rPr>
      </w:pPr>
      <w:r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యేసు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యొక్క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త్యాగమయ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ప్రేమను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మరింత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లోతుగా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అర్థం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చేసుకునేలా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మీకు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ఎవరు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సహాయం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చేశారు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>?</w:t>
      </w:r>
    </w:p>
    <w:p w14:paraId="29C25057" w14:textId="77777777" w:rsidR="002E76A2" w:rsidRDefault="00F2225A" w:rsidP="00E4182F">
      <w:pPr>
        <w:pStyle w:val="Prrafodelista"/>
        <w:numPr>
          <w:ilvl w:val="0"/>
          <w:numId w:val="15"/>
        </w:numPr>
        <w:spacing w:line="144" w:lineRule="auto"/>
        <w:ind w:left="1440"/>
        <w:rPr>
          <w:rFonts w:ascii="Sree Krushnadevaraya" w:hAnsi="Sree Krushnadevaraya" w:cs="Sree Krushnadevaraya"/>
          <w:sz w:val="28"/>
          <w:szCs w:val="28"/>
        </w:rPr>
      </w:pPr>
      <w:r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క్రీస్తు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వినయమూ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ప్రేమను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దేవుడు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తండ్రి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ఎలా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ప్రతిస్పందించాడు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>?</w:t>
      </w:r>
    </w:p>
    <w:p w14:paraId="1E90D8D9" w14:textId="77777777" w:rsidR="002E76A2" w:rsidRDefault="00F2225A" w:rsidP="00E4182F">
      <w:pPr>
        <w:pStyle w:val="Prrafodelista"/>
        <w:numPr>
          <w:ilvl w:val="0"/>
          <w:numId w:val="15"/>
        </w:numPr>
        <w:spacing w:line="144" w:lineRule="auto"/>
        <w:ind w:left="1440"/>
        <w:rPr>
          <w:rFonts w:ascii="Sree Krushnadevaraya" w:hAnsi="Sree Krushnadevaraya" w:cs="Sree Krushnadevaraya"/>
          <w:sz w:val="28"/>
          <w:szCs w:val="28"/>
        </w:rPr>
      </w:pPr>
      <w:r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యేసు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మహిమపరచబడుట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ద్వారా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దేవుడు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తండ్రికి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మహిమ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ఎలా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కలుగుతుంది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>?</w:t>
      </w:r>
      <w:r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ఫిలిప్పీయులకు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2:9–11,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యోహాను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14:8–11</w:t>
      </w:r>
    </w:p>
    <w:p w14:paraId="35DBBBFF" w14:textId="77777777" w:rsidR="002E76A2" w:rsidRDefault="00F2225A" w:rsidP="00E4182F">
      <w:pPr>
        <w:pStyle w:val="Prrafodelista"/>
        <w:numPr>
          <w:ilvl w:val="0"/>
          <w:numId w:val="15"/>
        </w:numPr>
        <w:spacing w:line="144" w:lineRule="auto"/>
        <w:ind w:left="1440"/>
        <w:rPr>
          <w:rFonts w:ascii="Sree Krushnadevaraya" w:hAnsi="Sree Krushnadevaraya" w:cs="Sree Krushnadevaraya"/>
          <w:sz w:val="28"/>
          <w:szCs w:val="28"/>
        </w:rPr>
      </w:pPr>
      <w:r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యేసు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మన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కొరకు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చేసిన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సమస్త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కార్యాలను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పరిగణనలోకి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తీసుకొని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మనము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ఆయనకు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ఎలా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స్పందించాలి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>?</w:t>
      </w:r>
      <w:r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యోహాను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20:26–28,</w:t>
      </w:r>
      <w:r w:rsidRPr="00F2225A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ప్రకటన</w:t>
      </w:r>
      <w:r w:rsidR="00087BAC" w:rsidRPr="00F2225A">
        <w:rPr>
          <w:rFonts w:ascii="Sree Krushnadevaraya" w:hAnsi="Sree Krushnadevaraya" w:cs="Sree Krushnadevaraya"/>
          <w:sz w:val="28"/>
          <w:szCs w:val="28"/>
        </w:rPr>
        <w:t xml:space="preserve"> 5:11–14 </w:t>
      </w:r>
      <w:r w:rsidR="00087BAC" w:rsidRPr="00F2225A">
        <w:rPr>
          <w:rFonts w:ascii="Sree Krushnadevaraya" w:hAnsi="Sree Krushnadevaraya" w:cs="Sree Krushnadevaraya"/>
          <w:sz w:val="28"/>
          <w:szCs w:val="28"/>
          <w:cs/>
          <w:lang w:bidi="te-IN"/>
        </w:rPr>
        <w:t>మొదలైనవి</w:t>
      </w:r>
    </w:p>
    <w:p w14:paraId="49C80432" w14:textId="77777777" w:rsidR="002E76A2" w:rsidRPr="00E4182F" w:rsidRDefault="00F2225A" w:rsidP="00E4182F">
      <w:pPr>
        <w:pStyle w:val="Prrafodelista"/>
        <w:numPr>
          <w:ilvl w:val="0"/>
          <w:numId w:val="15"/>
        </w:numPr>
        <w:spacing w:line="144" w:lineRule="auto"/>
        <w:ind w:left="1440"/>
        <w:rPr>
          <w:rFonts w:ascii="Sree Krushnadevaraya" w:hAnsi="Sree Krushnadevaraya" w:cs="Sree Krushnadevaraya"/>
          <w:sz w:val="28"/>
          <w:szCs w:val="28"/>
        </w:rPr>
      </w:pPr>
      <w:r w:rsidRPr="00E4182F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E4182F">
        <w:rPr>
          <w:rFonts w:ascii="Sree Krushnadevaraya" w:hAnsi="Sree Krushnadevaraya" w:cs="Sree Krushnadevaraya"/>
          <w:sz w:val="28"/>
          <w:szCs w:val="28"/>
          <w:cs/>
          <w:lang w:bidi="te-IN"/>
        </w:rPr>
        <w:t>దేవుని</w:t>
      </w:r>
      <w:r w:rsidR="00087BAC" w:rsidRPr="00E4182F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E4182F">
        <w:rPr>
          <w:rFonts w:ascii="Sree Krushnadevaraya" w:hAnsi="Sree Krushnadevaraya" w:cs="Sree Krushnadevaraya"/>
          <w:sz w:val="28"/>
          <w:szCs w:val="28"/>
          <w:cs/>
          <w:lang w:bidi="te-IN"/>
        </w:rPr>
        <w:t>అపరిమితమైన</w:t>
      </w:r>
      <w:r w:rsidR="00087BAC" w:rsidRPr="00E4182F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="00087BAC" w:rsidRPr="00E4182F">
        <w:rPr>
          <w:rFonts w:ascii="Sree Krushnadevaraya" w:hAnsi="Sree Krushnadevaraya" w:cs="Sree Krushnadevaraya"/>
          <w:sz w:val="28"/>
          <w:szCs w:val="28"/>
          <w:cs/>
          <w:lang w:bidi="te-IN"/>
        </w:rPr>
        <w:t>ఎన్నటికీ</w:t>
      </w:r>
      <w:r w:rsidR="00087BAC" w:rsidRPr="00E4182F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E4182F">
        <w:rPr>
          <w:rFonts w:ascii="Sree Krushnadevaraya" w:hAnsi="Sree Krushnadevaraya" w:cs="Sree Krushnadevaraya"/>
          <w:sz w:val="28"/>
          <w:szCs w:val="28"/>
          <w:cs/>
          <w:lang w:bidi="te-IN"/>
        </w:rPr>
        <w:t>తరుగని</w:t>
      </w:r>
      <w:r w:rsidR="00087BAC" w:rsidRPr="00E4182F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E4182F">
        <w:rPr>
          <w:rFonts w:ascii="Sree Krushnadevaraya" w:hAnsi="Sree Krushnadevaraya" w:cs="Sree Krushnadevaraya"/>
          <w:sz w:val="28"/>
          <w:szCs w:val="28"/>
          <w:cs/>
          <w:lang w:bidi="te-IN"/>
        </w:rPr>
        <w:t>ప్రేమను</w:t>
      </w:r>
      <w:r w:rsidR="00087BAC" w:rsidRPr="00E4182F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E4182F">
        <w:rPr>
          <w:rFonts w:ascii="Sree Krushnadevaraya" w:hAnsi="Sree Krushnadevaraya" w:cs="Sree Krushnadevaraya"/>
          <w:sz w:val="28"/>
          <w:szCs w:val="28"/>
          <w:cs/>
          <w:lang w:bidi="te-IN"/>
        </w:rPr>
        <w:t>ఇతరులకు</w:t>
      </w:r>
      <w:r w:rsidR="00087BAC" w:rsidRPr="00E4182F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E4182F">
        <w:rPr>
          <w:rFonts w:ascii="Sree Krushnadevaraya" w:hAnsi="Sree Krushnadevaraya" w:cs="Sree Krushnadevaraya"/>
          <w:sz w:val="28"/>
          <w:szCs w:val="28"/>
          <w:cs/>
          <w:lang w:bidi="te-IN"/>
        </w:rPr>
        <w:t>మరింత</w:t>
      </w:r>
      <w:r w:rsidR="00087BAC" w:rsidRPr="00E4182F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E4182F">
        <w:rPr>
          <w:rFonts w:ascii="Sree Krushnadevaraya" w:hAnsi="Sree Krushnadevaraya" w:cs="Sree Krushnadevaraya"/>
          <w:sz w:val="28"/>
          <w:szCs w:val="28"/>
          <w:cs/>
          <w:lang w:bidi="te-IN"/>
        </w:rPr>
        <w:t>స్పష్టంగా</w:t>
      </w:r>
      <w:r w:rsidR="00087BAC" w:rsidRPr="00E4182F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E4182F">
        <w:rPr>
          <w:rFonts w:ascii="Sree Krushnadevaraya" w:hAnsi="Sree Krushnadevaraya" w:cs="Sree Krushnadevaraya"/>
          <w:sz w:val="28"/>
          <w:szCs w:val="28"/>
          <w:cs/>
          <w:lang w:bidi="te-IN"/>
        </w:rPr>
        <w:t>చూపించడానికి</w:t>
      </w:r>
      <w:r w:rsidR="00087BAC" w:rsidRPr="00E4182F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E4182F">
        <w:rPr>
          <w:rFonts w:ascii="Sree Krushnadevaraya" w:hAnsi="Sree Krushnadevaraya" w:cs="Sree Krushnadevaraya"/>
          <w:sz w:val="28"/>
          <w:szCs w:val="28"/>
          <w:cs/>
          <w:lang w:bidi="te-IN"/>
        </w:rPr>
        <w:t>మనము</w:t>
      </w:r>
      <w:r w:rsidR="00087BAC" w:rsidRPr="00E4182F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E4182F">
        <w:rPr>
          <w:rFonts w:ascii="Sree Krushnadevaraya" w:hAnsi="Sree Krushnadevaraya" w:cs="Sree Krushnadevaraya"/>
          <w:sz w:val="28"/>
          <w:szCs w:val="28"/>
          <w:cs/>
          <w:lang w:bidi="te-IN"/>
        </w:rPr>
        <w:t>ఎలా</w:t>
      </w:r>
      <w:r w:rsidR="00087BAC" w:rsidRPr="00E4182F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="00087BAC" w:rsidRPr="00E4182F">
        <w:rPr>
          <w:rFonts w:ascii="Sree Krushnadevaraya" w:hAnsi="Sree Krushnadevaraya" w:cs="Sree Krushnadevaraya"/>
          <w:sz w:val="28"/>
          <w:szCs w:val="28"/>
          <w:cs/>
          <w:lang w:bidi="te-IN"/>
        </w:rPr>
        <w:t>సహాయపడగలము</w:t>
      </w:r>
      <w:r w:rsidR="00087BAC" w:rsidRPr="00E4182F">
        <w:rPr>
          <w:rFonts w:ascii="Sree Krushnadevaraya" w:hAnsi="Sree Krushnadevaraya" w:cs="Sree Krushnadevaraya"/>
          <w:sz w:val="28"/>
          <w:szCs w:val="28"/>
        </w:rPr>
        <w:t>?</w:t>
      </w:r>
    </w:p>
    <w:sectPr w:rsidR="002E76A2" w:rsidRPr="00E4182F" w:rsidSect="00E4182F"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886D55"/>
    <w:multiLevelType w:val="hybridMultilevel"/>
    <w:tmpl w:val="3EAA92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1792A"/>
    <w:multiLevelType w:val="hybridMultilevel"/>
    <w:tmpl w:val="2458A7A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841DBB"/>
    <w:multiLevelType w:val="hybridMultilevel"/>
    <w:tmpl w:val="88D6F968"/>
    <w:lvl w:ilvl="0" w:tplc="EFFE8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D5741"/>
    <w:multiLevelType w:val="hybridMultilevel"/>
    <w:tmpl w:val="3E4C69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82FA2"/>
    <w:multiLevelType w:val="hybridMultilevel"/>
    <w:tmpl w:val="18B2B29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C55A9"/>
    <w:multiLevelType w:val="hybridMultilevel"/>
    <w:tmpl w:val="50425E4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405917">
    <w:abstractNumId w:val="8"/>
  </w:num>
  <w:num w:numId="2" w16cid:durableId="1194033045">
    <w:abstractNumId w:val="6"/>
  </w:num>
  <w:num w:numId="3" w16cid:durableId="2111855934">
    <w:abstractNumId w:val="5"/>
  </w:num>
  <w:num w:numId="4" w16cid:durableId="190072605">
    <w:abstractNumId w:val="4"/>
  </w:num>
  <w:num w:numId="5" w16cid:durableId="429666284">
    <w:abstractNumId w:val="7"/>
  </w:num>
  <w:num w:numId="6" w16cid:durableId="2019188508">
    <w:abstractNumId w:val="3"/>
  </w:num>
  <w:num w:numId="7" w16cid:durableId="839154378">
    <w:abstractNumId w:val="2"/>
  </w:num>
  <w:num w:numId="8" w16cid:durableId="990332497">
    <w:abstractNumId w:val="1"/>
  </w:num>
  <w:num w:numId="9" w16cid:durableId="848183836">
    <w:abstractNumId w:val="0"/>
  </w:num>
  <w:num w:numId="10" w16cid:durableId="1317539172">
    <w:abstractNumId w:val="14"/>
  </w:num>
  <w:num w:numId="11" w16cid:durableId="1480152577">
    <w:abstractNumId w:val="11"/>
  </w:num>
  <w:num w:numId="12" w16cid:durableId="635181935">
    <w:abstractNumId w:val="10"/>
  </w:num>
  <w:num w:numId="13" w16cid:durableId="794060525">
    <w:abstractNumId w:val="12"/>
  </w:num>
  <w:num w:numId="14" w16cid:durableId="1866212944">
    <w:abstractNumId w:val="13"/>
  </w:num>
  <w:num w:numId="15" w16cid:durableId="14913668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BAC"/>
    <w:rsid w:val="0015074B"/>
    <w:rsid w:val="0029639D"/>
    <w:rsid w:val="002E76A2"/>
    <w:rsid w:val="00326F90"/>
    <w:rsid w:val="006073E8"/>
    <w:rsid w:val="00660F9A"/>
    <w:rsid w:val="006F68F6"/>
    <w:rsid w:val="00AA1D8D"/>
    <w:rsid w:val="00B34329"/>
    <w:rsid w:val="00B47730"/>
    <w:rsid w:val="00CB0664"/>
    <w:rsid w:val="00E4182F"/>
    <w:rsid w:val="00E554E7"/>
    <w:rsid w:val="00E67062"/>
    <w:rsid w:val="00F222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AF78D"/>
  <w14:defaultImageDpi w14:val="300"/>
  <w15:docId w15:val="{87F9996C-1579-488B-BAA6-4D904439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3B451A-42EA-4131-A2D4-D53B4987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Samraj K</dc:creator>
  <dc:description>generated by python-docx</dc:description>
  <cp:lastModifiedBy>Sergio</cp:lastModifiedBy>
  <cp:revision>2</cp:revision>
  <cp:lastPrinted>2026-01-19T05:20:00Z</cp:lastPrinted>
  <dcterms:created xsi:type="dcterms:W3CDTF">2026-01-23T06:40:00Z</dcterms:created>
  <dcterms:modified xsi:type="dcterms:W3CDTF">2026-01-23T06:40:00Z</dcterms:modified>
</cp:coreProperties>
</file>